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4"/>
        </w:rPr>
        <w:t>创新创业教育实践案例分析</w:t>
      </w:r>
    </w:p>
    <w:p>
      <w:pPr>
        <w:spacing w:line="360" w:lineRule="auto"/>
        <w:ind w:firstLine="425"/>
      </w:pPr>
      <w:r>
        <w:rPr>
          <w:sz w:val="28"/>
        </w:rPr>
        <w:t>近年来，随着社会的发展和经济的转型升级，创新创业教育逐渐成为高校教育的重要组成部分。在教育实践中，创新创业教育案例的分析对于提高学生的创新创业能力具有重要意义。本文将通过分析几个典型的创新创业教育案例，探讨创新创业教育在实践中的作用和效果。</w:t>
      </w:r>
    </w:p>
    <w:p>
      <w:pPr>
        <w:spacing w:line="360" w:lineRule="auto"/>
        <w:ind w:firstLine="425"/>
      </w:pPr>
      <w:r>
        <w:rPr>
          <w:sz w:val="28"/>
        </w:rPr>
        <w:t>案例一：某大学创新创业实践基地</w:t>
      </w:r>
    </w:p>
    <w:p>
      <w:pPr>
        <w:spacing w:line="360" w:lineRule="auto"/>
        <w:ind w:firstLine="425"/>
      </w:pPr>
      <w:r>
        <w:rPr>
          <w:sz w:val="28"/>
        </w:rPr>
        <w:t>某大学设立了创新创业实践基地，为学生提供创新创业项目的孵化和培训。该实践基地提供了创新创业项目申报、资金支持以及导师指导等全方位的支持服务。在实践过程中，学生在严格的项目筛选和评审中培养了重要的项目管理和团队合作能力。此外，实践基地还与企业和政府合作，为学生提供实际的创新创业机会。通过该实践基地的培养，许多学生已经成功创办了自己的企业，取得了良好的经济效益。</w:t>
      </w:r>
    </w:p>
    <w:p>
      <w:pPr>
        <w:spacing w:line="360" w:lineRule="auto"/>
        <w:ind w:firstLine="425"/>
      </w:pPr>
      <w:r>
        <w:rPr>
          <w:sz w:val="28"/>
        </w:rPr>
        <w:t>案例二：某职业高中开设的创新创业课程</w:t>
      </w:r>
    </w:p>
    <w:p>
      <w:pPr>
        <w:spacing w:line="360" w:lineRule="auto"/>
        <w:ind w:firstLine="425"/>
      </w:pPr>
      <w:r>
        <w:rPr>
          <w:sz w:val="28"/>
        </w:rPr>
        <w:t>某职业高中开设了创新创业课程，旨在培养学生的创业意识和创新思维。该课程以实践为基础，通过组织学生参观企业、参与创业项目等方式，让学生亲身体验创新创业的过程。在课程中，学生学习了市场调研、创新管理、团队协作等相关知识和技能，并通过实践项目的创新和创业活动，培养了学生的市场洞察力和创新能力。通过该课程的实施，学生的就业率明显提高，并且有相当一部分同学选择了创业的道路。</w:t>
      </w:r>
    </w:p>
    <w:p>
      <w:pPr>
        <w:spacing w:line="360" w:lineRule="auto"/>
        <w:ind w:firstLine="425"/>
      </w:pPr>
      <w:r>
        <w:rPr>
          <w:sz w:val="28"/>
        </w:rPr>
        <w:t>案例三：某创新创业大赛</w:t>
      </w:r>
    </w:p>
    <w:p>
      <w:pPr>
        <w:spacing w:line="360" w:lineRule="auto"/>
        <w:ind w:firstLine="425"/>
      </w:pPr>
      <w:r>
        <w:rPr>
          <w:sz w:val="28"/>
        </w:rPr>
        <w:t>某大学举办了创新创业大赛，旨在激发学生的创新创业热情。该比赛以个人或团队为单位，要求参赛者提供创新创业项目的商业计划书，并在比赛中进行项目展示和答辩。通过参与比赛，学生不仅加深了对创新创业理念和实践的理解，还锻炼了团队协作和演讲技巧。此外，比赛还吸引了许多企业和投资者的关注，为学生提供了进一步发展的机会。很多参赛者在比赛结束后得到了企业的投资，成功创办了自己的创业项目。</w:t>
      </w:r>
    </w:p>
    <w:p>
      <w:pPr>
        <w:spacing w:line="360" w:lineRule="auto"/>
        <w:ind w:firstLine="425"/>
      </w:pPr>
      <w:r>
        <w:rPr>
          <w:sz w:val="28"/>
        </w:rPr>
        <w:t>结语：</w:t>
      </w:r>
    </w:p>
    <w:p>
      <w:pPr>
        <w:spacing w:line="360" w:lineRule="auto"/>
        <w:ind w:firstLine="425"/>
      </w:pPr>
      <w:r>
        <w:rPr>
          <w:sz w:val="28"/>
        </w:rPr>
        <w:t>通过上述案例的分析可以看出，创新创业教育在实践中发挥了积极的作用和效果。创新创业教育实践案例不仅为学生提供了丰富的创新创业经验，还培养了学生的创新创业意识和能力。然而，创新创业教育的实践仍然面临一些挑战，如师资力量不足、创新创业项目的可持续性等。因此，需要进一步改进创新创业教育实践的模式和方法，完善相关政策和制度，提高创新创业教育的质量和效果。</w:t>
      </w:r>
    </w:p>
    <w:p>
      <w:pPr>
        <w:spacing w:line="360" w:lineRule="auto"/>
        <w:ind w:firstLine="425"/>
      </w:pPr>
      <w:r>
        <w:rPr>
          <w:sz w:val="28"/>
        </w:rPr>
        <w:t>综上所述，创新创业教育实践案例的分析对于提高学生的创新创业能力具有重要意义。通过不断总结和分享成功的实践案例，可以推动创新创业教育的发展，为学生的创新创业之路开辟更广阔的空间。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2013-12-23T23:15:00Z</dcterms:created>
  <dcterms:modified xsi:type="dcterms:W3CDTF">2013-12-23T23:15:00Z</dcterms:modified>
  <cp:category/>
</cp:coreProperties>
</file>