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1105" w:firstLineChars="393"/>
        <w:rPr>
          <w:rFonts w:hint="eastAsia"/>
          <w:b/>
          <w:bCs/>
          <w:sz w:val="28"/>
          <w:szCs w:val="28"/>
        </w:rPr>
      </w:pPr>
      <w:bookmarkStart w:id="0" w:name="_GoBack"/>
      <w:r>
        <w:rPr>
          <w:rFonts w:hint="eastAsia"/>
          <w:b/>
          <w:bCs/>
          <w:sz w:val="28"/>
          <w:szCs w:val="28"/>
        </w:rPr>
        <w:t>从兴趣到创业——李明的在线教育平台之路</w:t>
      </w:r>
    </w:p>
    <w:bookmarkEnd w:id="0"/>
    <w:p>
      <w:pPr>
        <w:spacing w:line="360" w:lineRule="auto"/>
        <w:ind w:firstLine="425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李明是一名来自名牌大学计算机科学与技术专业的大学生。在大学期间，他发现自己对编程和教学都充满热情。课余时间，他常常在学校的论坛上分享编程经验和技巧，吸引了众多同学和网友的关注和咨询。</w:t>
      </w:r>
    </w:p>
    <w:p>
      <w:pPr>
        <w:spacing w:line="360" w:lineRule="auto"/>
        <w:ind w:firstLine="425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随着咨询量的增加，李明意识到这背后潜藏的巨大市场。他决定利用自己的专业知识和热情，创办一个在线教育平台，专门提供编程教学服务。他带领团队精心研发课程，利用互联网技术打造了一个用户友好、互动性强的学习平台。</w:t>
      </w:r>
    </w:p>
    <w:p>
      <w:pPr>
        <w:spacing w:line="360" w:lineRule="auto"/>
        <w:ind w:firstLine="425"/>
        <w:rPr>
          <w:sz w:val="28"/>
          <w:szCs w:val="28"/>
        </w:rPr>
      </w:pPr>
      <w:r>
        <w:rPr>
          <w:rFonts w:hint="eastAsia"/>
          <w:sz w:val="28"/>
          <w:szCs w:val="28"/>
        </w:rPr>
        <w:t>经过一段时间的运营和推广，李明的在线教育平台逐渐受到市场的认可，吸引了越来越多的学员加入。他用自己的努力和才华，将兴趣变成了事业，为更多热爱编程的人提供了优质的学习资源。</w:t>
      </w:r>
    </w:p>
    <w:sect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ＭＳ 明朝">
    <w:altName w:val="Yu Gothic"/>
    <w:panose1 w:val="00000000000000000000"/>
    <w:charset w:val="80"/>
    <w:family w:val="roman"/>
    <w:pitch w:val="default"/>
    <w:sig w:usb0="00000000" w:usb1="00000000" w:usb2="00000010" w:usb3="00000000" w:csb0="00020000" w:csb1="00000000"/>
  </w:font>
  <w:font w:name="ＭＳ 明朝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">
    <w:altName w:val="Courier New"/>
    <w:panose1 w:val="02000500000000000000"/>
    <w:charset w:val="00"/>
    <w:family w:val="auto"/>
    <w:pitch w:val="default"/>
    <w:sig w:usb0="00000000" w:usb1="00000000" w:usb2="00000000" w:usb3="00000000" w:csb0="00000001" w:csb1="00000000"/>
  </w:font>
  <w:font w:name="ＭＳ 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E"/>
    <w:multiLevelType w:val="singleLevel"/>
    <w:tmpl w:val="FFFFFF7E"/>
    <w:lvl w:ilvl="0" w:tentative="0">
      <w:start w:val="1"/>
      <w:numFmt w:val="decimal"/>
      <w:pStyle w:val="20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>
    <w:nsid w:val="FFFFFF7F"/>
    <w:multiLevelType w:val="singleLevel"/>
    <w:tmpl w:val="FFFFFF7F"/>
    <w:lvl w:ilvl="0" w:tentative="0">
      <w:start w:val="1"/>
      <w:numFmt w:val="decimal"/>
      <w:pStyle w:val="13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FFFFFF82"/>
    <w:multiLevelType w:val="singleLevel"/>
    <w:tmpl w:val="FFFFFF82"/>
    <w:lvl w:ilvl="0" w:tentative="0">
      <w:start w:val="1"/>
      <w:numFmt w:val="bullet"/>
      <w:pStyle w:val="18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3">
    <w:nsid w:val="FFFFFF83"/>
    <w:multiLevelType w:val="singleLevel"/>
    <w:tmpl w:val="FFFFFF83"/>
    <w:lvl w:ilvl="0" w:tentative="0">
      <w:start w:val="1"/>
      <w:numFmt w:val="bullet"/>
      <w:pStyle w:val="23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4">
    <w:nsid w:val="FFFFFF88"/>
    <w:multiLevelType w:val="singleLevel"/>
    <w:tmpl w:val="FFFFFF88"/>
    <w:lvl w:ilvl="0" w:tentative="0">
      <w:start w:val="1"/>
      <w:numFmt w:val="decimal"/>
      <w:pStyle w:val="14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FFFFFF89"/>
    <w:multiLevelType w:val="singleLevel"/>
    <w:tmpl w:val="FFFFFF89"/>
    <w:lvl w:ilvl="0" w:tentative="0">
      <w:start w:val="1"/>
      <w:numFmt w:val="bullet"/>
      <w:pStyle w:val="16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hNjMxNWM5ZGRhZDEwYWE1OTEyZTQ0MjViMzYxM2IifQ=="/>
  </w:docVars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  <w:rsid w:val="268D1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semiHidden="0" w:name="macro"/>
    <w:lsdException w:uiPriority="99" w:name="toa heading"/>
    <w:lsdException w:uiPriority="99" w:semiHidden="0" w:name="List"/>
    <w:lsdException w:uiPriority="99" w:semiHidden="0" w:name="List Bullet"/>
    <w:lsdException w:uiPriority="99" w:semiHidden="0" w:name="List Number"/>
    <w:lsdException w:uiPriority="99" w:semiHidden="0" w:name="List 2"/>
    <w:lsdException w:uiPriority="99" w:semiHidden="0" w:name="List 3"/>
    <w:lsdException w:uiPriority="99" w:name="List 4"/>
    <w:lsdException w:uiPriority="99" w:name="List 5"/>
    <w:lsdException w:qFormat="1" w:uiPriority="99" w:semiHidden="0" w:name="List Bullet 2"/>
    <w:lsdException w:qFormat="1" w:uiPriority="99" w:semiHidden="0" w:name="List Bullet 3"/>
    <w:lsdException w:uiPriority="99" w:name="List Bullet 4"/>
    <w:lsdException w:uiPriority="99" w:name="List Bullet 5"/>
    <w:lsdException w:qFormat="1" w:uiPriority="99" w:semiHidden="0" w:name="List Number 2"/>
    <w:lsdException w:qFormat="1" w:uiPriority="99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semiHidden="0" w:name="Body Text"/>
    <w:lsdException w:uiPriority="99" w:name="Body Text Indent"/>
    <w:lsdException w:uiPriority="99" w:semiHidden="0" w:name="List Continue"/>
    <w:lsdException w:qFormat="1" w:uiPriority="99" w:semiHidden="0" w:name="List Continue 2"/>
    <w:lsdException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semiHidden="0" w:name="Body Text 2"/>
    <w:lsdException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unhideWhenUsed="0" w:uiPriority="63" w:semiHidden="0" w:name="Medium Shading 1"/>
    <w:lsdException w:qFormat="1" w:unhideWhenUsed="0" w:uiPriority="64" w:semiHidden="0" w:name="Medium Shading 2"/>
    <w:lsdException w:unhideWhenUsed="0" w:uiPriority="65" w:semiHidden="0" w:name="Medium List 1"/>
    <w:lsdException w:qFormat="1"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unhideWhenUsed="0" w:uiPriority="63" w:semiHidden="0" w:name="Medium Shading 1 Accent 2"/>
    <w:lsdException w:qFormat="1"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qFormat="1" w:unhideWhenUsed="0" w:uiPriority="70" w:semiHidden="0" w:name="Dark List Accent 2"/>
    <w:lsdException w:unhideWhenUsed="0" w:uiPriority="71" w:semiHidden="0" w:name="Colorful Shading Accent 2"/>
    <w:lsdException w:qFormat="1" w:unhideWhenUsed="0" w:uiPriority="72" w:semiHidden="0" w:name="Colorful List Accent 2"/>
    <w:lsdException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unhideWhenUsed="0" w:uiPriority="62" w:semiHidden="0" w:name="Light Grid Accent 3"/>
    <w:lsdException w:qFormat="1"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qFormat="1"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qFormat="1" w:unhideWhenUsed="0" w:uiPriority="73" w:semiHidden="0" w:name="Colorful Grid Accent 3"/>
    <w:lsdException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qFormat="1" w:unhideWhenUsed="0" w:uiPriority="72" w:semiHidden="0" w:name="Colorful List Accent 4"/>
    <w:lsdException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qFormat="1"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Times New Roman" w:hAnsi="Times New Roman" w:eastAsia="宋体" w:cstheme="minorBidi"/>
      <w:sz w:val="22"/>
      <w:szCs w:val="22"/>
      <w:lang w:val="en-US" w:eastAsia="en-US" w:bidi="ar-SA"/>
    </w:rPr>
  </w:style>
  <w:style w:type="paragraph" w:styleId="3">
    <w:name w:val="heading 1"/>
    <w:basedOn w:val="1"/>
    <w:next w:val="1"/>
    <w:link w:val="138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4">
    <w:name w:val="heading 2"/>
    <w:basedOn w:val="1"/>
    <w:next w:val="1"/>
    <w:link w:val="139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5">
    <w:name w:val="heading 3"/>
    <w:basedOn w:val="1"/>
    <w:next w:val="1"/>
    <w:link w:val="140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4"/>
    <w:basedOn w:val="1"/>
    <w:next w:val="1"/>
    <w:link w:val="150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7">
    <w:name w:val="heading 5"/>
    <w:basedOn w:val="1"/>
    <w:next w:val="1"/>
    <w:link w:val="151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8">
    <w:name w:val="heading 6"/>
    <w:basedOn w:val="1"/>
    <w:next w:val="1"/>
    <w:link w:val="152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9">
    <w:name w:val="heading 7"/>
    <w:basedOn w:val="1"/>
    <w:next w:val="1"/>
    <w:link w:val="153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0">
    <w:name w:val="heading 8"/>
    <w:basedOn w:val="1"/>
    <w:next w:val="1"/>
    <w:link w:val="154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1">
    <w:name w:val="heading 9"/>
    <w:basedOn w:val="1"/>
    <w:next w:val="1"/>
    <w:link w:val="155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32">
    <w:name w:val="Default Paragraph Font"/>
    <w:semiHidden/>
    <w:unhideWhenUsed/>
    <w:uiPriority w:val="1"/>
  </w:style>
  <w:style w:type="table" w:default="1" w:styleId="3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47"/>
    <w:unhideWhenUsed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 w:eastAsiaTheme="minorEastAsia" w:cstheme="minorBidi"/>
      <w:sz w:val="20"/>
      <w:szCs w:val="20"/>
      <w:lang w:val="en-US" w:eastAsia="en-US" w:bidi="ar-SA"/>
    </w:rPr>
  </w:style>
  <w:style w:type="paragraph" w:styleId="12">
    <w:name w:val="List 3"/>
    <w:basedOn w:val="1"/>
    <w:unhideWhenUsed/>
    <w:uiPriority w:val="99"/>
    <w:pPr>
      <w:ind w:left="1080" w:hanging="360"/>
      <w:contextualSpacing/>
    </w:pPr>
  </w:style>
  <w:style w:type="paragraph" w:styleId="13">
    <w:name w:val="List Number 2"/>
    <w:basedOn w:val="1"/>
    <w:unhideWhenUsed/>
    <w:qFormat/>
    <w:uiPriority w:val="99"/>
    <w:pPr>
      <w:numPr>
        <w:ilvl w:val="0"/>
        <w:numId w:val="1"/>
      </w:numPr>
      <w:contextualSpacing/>
    </w:pPr>
  </w:style>
  <w:style w:type="paragraph" w:styleId="14">
    <w:name w:val="List Number"/>
    <w:basedOn w:val="1"/>
    <w:unhideWhenUsed/>
    <w:uiPriority w:val="99"/>
    <w:pPr>
      <w:numPr>
        <w:ilvl w:val="0"/>
        <w:numId w:val="2"/>
      </w:numPr>
      <w:contextualSpacing/>
    </w:pPr>
  </w:style>
  <w:style w:type="paragraph" w:styleId="15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6">
    <w:name w:val="List Bullet"/>
    <w:basedOn w:val="1"/>
    <w:unhideWhenUsed/>
    <w:uiPriority w:val="99"/>
    <w:pPr>
      <w:numPr>
        <w:ilvl w:val="0"/>
        <w:numId w:val="3"/>
      </w:numPr>
      <w:contextualSpacing/>
    </w:pPr>
  </w:style>
  <w:style w:type="paragraph" w:styleId="17">
    <w:name w:val="Body Text 3"/>
    <w:basedOn w:val="1"/>
    <w:link w:val="146"/>
    <w:unhideWhenUsed/>
    <w:uiPriority w:val="99"/>
    <w:pPr>
      <w:spacing w:after="120"/>
    </w:pPr>
    <w:rPr>
      <w:sz w:val="16"/>
      <w:szCs w:val="16"/>
    </w:rPr>
  </w:style>
  <w:style w:type="paragraph" w:styleId="18">
    <w:name w:val="List Bullet 3"/>
    <w:basedOn w:val="1"/>
    <w:unhideWhenUsed/>
    <w:qFormat/>
    <w:uiPriority w:val="99"/>
    <w:pPr>
      <w:numPr>
        <w:ilvl w:val="0"/>
        <w:numId w:val="4"/>
      </w:numPr>
      <w:contextualSpacing/>
    </w:pPr>
  </w:style>
  <w:style w:type="paragraph" w:styleId="19">
    <w:name w:val="Body Text"/>
    <w:basedOn w:val="1"/>
    <w:link w:val="144"/>
    <w:unhideWhenUsed/>
    <w:uiPriority w:val="99"/>
    <w:pPr>
      <w:spacing w:after="120"/>
    </w:pPr>
  </w:style>
  <w:style w:type="paragraph" w:styleId="20">
    <w:name w:val="List Number 3"/>
    <w:basedOn w:val="1"/>
    <w:unhideWhenUsed/>
    <w:qFormat/>
    <w:uiPriority w:val="99"/>
    <w:pPr>
      <w:numPr>
        <w:ilvl w:val="0"/>
        <w:numId w:val="5"/>
      </w:numPr>
      <w:contextualSpacing/>
    </w:pPr>
  </w:style>
  <w:style w:type="paragraph" w:styleId="21">
    <w:name w:val="List 2"/>
    <w:basedOn w:val="1"/>
    <w:unhideWhenUsed/>
    <w:uiPriority w:val="99"/>
    <w:pPr>
      <w:ind w:left="720" w:hanging="360"/>
      <w:contextualSpacing/>
    </w:pPr>
  </w:style>
  <w:style w:type="paragraph" w:styleId="22">
    <w:name w:val="List Continue"/>
    <w:basedOn w:val="1"/>
    <w:unhideWhenUsed/>
    <w:uiPriority w:val="99"/>
    <w:pPr>
      <w:spacing w:after="120"/>
      <w:ind w:left="360"/>
      <w:contextualSpacing/>
    </w:pPr>
  </w:style>
  <w:style w:type="paragraph" w:styleId="23">
    <w:name w:val="List Bullet 2"/>
    <w:basedOn w:val="1"/>
    <w:unhideWhenUsed/>
    <w:qFormat/>
    <w:uiPriority w:val="99"/>
    <w:pPr>
      <w:numPr>
        <w:ilvl w:val="0"/>
        <w:numId w:val="6"/>
      </w:numPr>
      <w:contextualSpacing/>
    </w:pPr>
  </w:style>
  <w:style w:type="paragraph" w:styleId="24">
    <w:name w:val="footer"/>
    <w:basedOn w:val="1"/>
    <w:link w:val="136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5">
    <w:name w:val="header"/>
    <w:basedOn w:val="1"/>
    <w:link w:val="135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6">
    <w:name w:val="Subtitle"/>
    <w:basedOn w:val="1"/>
    <w:next w:val="1"/>
    <w:link w:val="142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27">
    <w:name w:val="List"/>
    <w:basedOn w:val="1"/>
    <w:unhideWhenUsed/>
    <w:uiPriority w:val="99"/>
    <w:pPr>
      <w:ind w:left="360" w:hanging="360"/>
      <w:contextualSpacing/>
    </w:pPr>
  </w:style>
  <w:style w:type="paragraph" w:styleId="28">
    <w:name w:val="Body Text 2"/>
    <w:basedOn w:val="1"/>
    <w:link w:val="145"/>
    <w:unhideWhenUsed/>
    <w:uiPriority w:val="99"/>
    <w:pPr>
      <w:spacing w:after="120" w:line="480" w:lineRule="auto"/>
    </w:pPr>
  </w:style>
  <w:style w:type="paragraph" w:styleId="29">
    <w:name w:val="List Continue 2"/>
    <w:basedOn w:val="1"/>
    <w:unhideWhenUsed/>
    <w:qFormat/>
    <w:uiPriority w:val="99"/>
    <w:pPr>
      <w:spacing w:after="120"/>
      <w:ind w:left="720"/>
      <w:contextualSpacing/>
    </w:pPr>
  </w:style>
  <w:style w:type="paragraph" w:styleId="30">
    <w:name w:val="List Continue 3"/>
    <w:basedOn w:val="1"/>
    <w:unhideWhenUsed/>
    <w:uiPriority w:val="99"/>
    <w:pPr>
      <w:spacing w:after="120"/>
      <w:ind w:left="1080"/>
      <w:contextualSpacing/>
    </w:pPr>
  </w:style>
  <w:style w:type="paragraph" w:styleId="31">
    <w:name w:val="Title"/>
    <w:basedOn w:val="1"/>
    <w:next w:val="1"/>
    <w:link w:val="141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33">
    <w:name w:val="Table Grid"/>
    <w:basedOn w:val="3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4">
    <w:name w:val="Light Shading"/>
    <w:basedOn w:val="32"/>
    <w:qFormat/>
    <w:uiPriority w:val="60"/>
    <w:pPr>
      <w:spacing w:after="0" w:line="240" w:lineRule="auto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35">
    <w:name w:val="Light Shading Accent 1"/>
    <w:basedOn w:val="32"/>
    <w:uiPriority w:val="60"/>
    <w:pPr>
      <w:spacing w:after="0" w:line="240" w:lineRule="auto"/>
    </w:pPr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36">
    <w:name w:val="Light Shading Accent 2"/>
    <w:basedOn w:val="32"/>
    <w:uiPriority w:val="60"/>
    <w:pPr>
      <w:spacing w:after="0" w:line="240" w:lineRule="auto"/>
    </w:pPr>
    <w:rPr>
      <w:color w:val="953735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37">
    <w:name w:val="Light Shading Accent 3"/>
    <w:basedOn w:val="32"/>
    <w:qFormat/>
    <w:uiPriority w:val="60"/>
    <w:pPr>
      <w:spacing w:after="0" w:line="240" w:lineRule="auto"/>
    </w:pPr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38">
    <w:name w:val="Light Shading Accent 4"/>
    <w:basedOn w:val="32"/>
    <w:uiPriority w:val="60"/>
    <w:pPr>
      <w:spacing w:after="0" w:line="240" w:lineRule="auto"/>
    </w:pPr>
    <w:rPr>
      <w:color w:val="604A7B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39">
    <w:name w:val="Light Shading Accent 5"/>
    <w:basedOn w:val="32"/>
    <w:qFormat/>
    <w:uiPriority w:val="60"/>
    <w:pPr>
      <w:spacing w:after="0" w:line="240" w:lineRule="auto"/>
    </w:pPr>
    <w:rPr>
      <w:color w:val="31859C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40">
    <w:name w:val="Light Shading Accent 6"/>
    <w:basedOn w:val="32"/>
    <w:uiPriority w:val="60"/>
    <w:pPr>
      <w:spacing w:after="0" w:line="240" w:lineRule="auto"/>
    </w:pPr>
    <w:rPr>
      <w:color w:val="E46C0A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41">
    <w:name w:val="Light List"/>
    <w:basedOn w:val="32"/>
    <w:qFormat/>
    <w:uiPriority w:val="61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42">
    <w:name w:val="Light List Accent 1"/>
    <w:basedOn w:val="32"/>
    <w:uiPriority w:val="61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43">
    <w:name w:val="Light List Accent 2"/>
    <w:basedOn w:val="32"/>
    <w:qFormat/>
    <w:uiPriority w:val="61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44">
    <w:name w:val="Light List Accent 3"/>
    <w:basedOn w:val="32"/>
    <w:qFormat/>
    <w:uiPriority w:val="61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45">
    <w:name w:val="Light List Accent 4"/>
    <w:basedOn w:val="32"/>
    <w:qFormat/>
    <w:uiPriority w:val="61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46">
    <w:name w:val="Light List Accent 5"/>
    <w:basedOn w:val="32"/>
    <w:qFormat/>
    <w:uiPriority w:val="61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47">
    <w:name w:val="Light List Accent 6"/>
    <w:basedOn w:val="32"/>
    <w:qFormat/>
    <w:uiPriority w:val="61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48">
    <w:name w:val="Light Grid"/>
    <w:basedOn w:val="32"/>
    <w:qFormat/>
    <w:uiPriority w:val="62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49">
    <w:name w:val="Light Grid Accent 1"/>
    <w:basedOn w:val="32"/>
    <w:qFormat/>
    <w:uiPriority w:val="62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styleId="50">
    <w:name w:val="Light Grid Accent 2"/>
    <w:basedOn w:val="32"/>
    <w:qFormat/>
    <w:uiPriority w:val="62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styleId="51">
    <w:name w:val="Light Grid Accent 3"/>
    <w:basedOn w:val="32"/>
    <w:uiPriority w:val="62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styleId="52">
    <w:name w:val="Light Grid Accent 4"/>
    <w:basedOn w:val="32"/>
    <w:qFormat/>
    <w:uiPriority w:val="62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styleId="53">
    <w:name w:val="Light Grid Accent 5"/>
    <w:basedOn w:val="32"/>
    <w:qFormat/>
    <w:uiPriority w:val="62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54">
    <w:name w:val="Light Grid Accent 6"/>
    <w:basedOn w:val="32"/>
    <w:qFormat/>
    <w:uiPriority w:val="62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55">
    <w:name w:val="Medium Shading 1"/>
    <w:basedOn w:val="32"/>
    <w:uiPriority w:val="63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6">
    <w:name w:val="Medium Shading 1 Accent 1"/>
    <w:basedOn w:val="32"/>
    <w:qFormat/>
    <w:uiPriority w:val="63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7">
    <w:name w:val="Medium Shading 1 Accent 2"/>
    <w:basedOn w:val="32"/>
    <w:uiPriority w:val="63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1 Accent 3"/>
    <w:basedOn w:val="32"/>
    <w:qFormat/>
    <w:uiPriority w:val="63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9">
    <w:name w:val="Medium Shading 1 Accent 4"/>
    <w:basedOn w:val="32"/>
    <w:qFormat/>
    <w:uiPriority w:val="63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0">
    <w:name w:val="Medium Shading 1 Accent 5"/>
    <w:basedOn w:val="32"/>
    <w:qFormat/>
    <w:uiPriority w:val="63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1">
    <w:name w:val="Medium Shading 1 Accent 6"/>
    <w:basedOn w:val="32"/>
    <w:qFormat/>
    <w:uiPriority w:val="63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2">
    <w:name w:val="Medium Shading 2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3">
    <w:name w:val="Medium Shading 2 Accent 1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4">
    <w:name w:val="Medium Shading 2 Accent 2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5">
    <w:name w:val="Medium Shading 2 Accent 3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6">
    <w:name w:val="Medium Shading 2 Accent 4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7">
    <w:name w:val="Medium Shading 2 Accent 5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8">
    <w:name w:val="Medium Shading 2 Accent 6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9">
    <w:name w:val="Medium List 1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shd w:val="clear" w:color="auto" w:fill="BFBFBF" w:themeFill="text1" w:themeFillTint="3F"/>
      </w:tcPr>
    </w:tblStylePr>
  </w:style>
  <w:style w:type="table" w:styleId="70">
    <w:name w:val="Medium List 1 Accent 1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71">
    <w:name w:val="Medium List 1 Accent 2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shd w:val="clear" w:color="auto" w:fill="EFD3D3" w:themeFill="accent2" w:themeFillTint="3F"/>
      </w:tcPr>
    </w:tblStylePr>
  </w:style>
  <w:style w:type="table" w:styleId="72">
    <w:name w:val="Medium List 1 Accent 3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73">
    <w:name w:val="Medium List 1 Accent 4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74">
    <w:name w:val="Medium List 1 Accent 5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shd w:val="clear" w:color="auto" w:fill="D2EAF0" w:themeFill="accent5" w:themeFillTint="3F"/>
      </w:tcPr>
    </w:tblStylePr>
  </w:style>
  <w:style w:type="table" w:styleId="75">
    <w:name w:val="Medium List 1 Accent 6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shd w:val="clear" w:color="auto" w:fill="FDE5D1" w:themeFill="accent6" w:themeFillTint="3F"/>
      </w:tcPr>
    </w:tblStylePr>
  </w:style>
  <w:style w:type="table" w:styleId="76">
    <w:name w:val="Medium List 2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1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2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3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0">
    <w:name w:val="Medium List 2 Accent 4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List 2 Accent 5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2">
    <w:name w:val="Medium List 2 Accent 6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3">
    <w:name w:val="Medium Grid 1"/>
    <w:basedOn w:val="32"/>
    <w:uiPriority w:val="67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84">
    <w:name w:val="Medium Grid 1 Accent 1"/>
    <w:basedOn w:val="32"/>
    <w:uiPriority w:val="67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85">
    <w:name w:val="Medium Grid 1 Accent 2"/>
    <w:basedOn w:val="32"/>
    <w:uiPriority w:val="67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6">
    <w:name w:val="Medium Grid 1 Accent 3"/>
    <w:basedOn w:val="32"/>
    <w:uiPriority w:val="67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7">
    <w:name w:val="Medium Grid 1 Accent 4"/>
    <w:basedOn w:val="32"/>
    <w:uiPriority w:val="67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8">
    <w:name w:val="Medium Grid 1 Accent 5"/>
    <w:basedOn w:val="32"/>
    <w:uiPriority w:val="67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9">
    <w:name w:val="Medium Grid 1 Accent 6"/>
    <w:basedOn w:val="32"/>
    <w:uiPriority w:val="67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0">
    <w:name w:val="Medium Grid 2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1">
    <w:name w:val="Medium Grid 2 Accent 1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2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3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4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5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6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3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98">
    <w:name w:val="Medium Grid 3 Accent 1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styleId="99">
    <w:name w:val="Medium Grid 3 Accent 2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styleId="100">
    <w:name w:val="Medium Grid 3 Accent 3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styleId="101">
    <w:name w:val="Medium Grid 3 Accent 4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styleId="102">
    <w:name w:val="Medium Grid 3 Accent 5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103">
    <w:name w:val="Medium Grid 3 Accent 6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styleId="104">
    <w:name w:val="Dark List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05">
    <w:name w:val="Dark List Accent 1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styleId="106">
    <w:name w:val="Dark List Accent 2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styleId="107">
    <w:name w:val="Dark List Accent 3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08">
    <w:name w:val="Dark List Accent 4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09">
    <w:name w:val="Dark List Accent 5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0">
    <w:name w:val="Dark List Accent 6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styleId="111">
    <w:name w:val="Colorful Shading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2">
    <w:name w:val="Colorful Shading Accent 1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C0DE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3">
    <w:name w:val="Colorful Shading Accent 2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4">
    <w:name w:val="Colorful Shading Accent 3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15">
    <w:name w:val="Colorful Shading Accent 4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6">
    <w:name w:val="Colorful Shading Accent 5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7">
    <w:name w:val="Colorful Shading Accent 6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8">
    <w:name w:val="Colorful List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19">
    <w:name w:val="Colorful List Accent 1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20">
    <w:name w:val="Colorful List Accent 2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21">
    <w:name w:val="Colorful List Accent 3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F83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22">
    <w:name w:val="Colorful List Accent 4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D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23">
    <w:name w:val="Colorful List Accent 5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40B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24">
    <w:name w:val="Colorful List Accent 6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58EA6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25">
    <w:name w:val="Colorful Grid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126">
    <w:name w:val="Colorful Grid Accent 1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127">
    <w:name w:val="Colorful Grid Accent 2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28">
    <w:name w:val="Colorful Grid Accent 3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9">
    <w:name w:val="Colorful Grid Accent 4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30">
    <w:name w:val="Colorful Grid Accent 5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31">
    <w:name w:val="Colorful Grid Accent 6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133">
    <w:name w:val="Strong"/>
    <w:basedOn w:val="132"/>
    <w:qFormat/>
    <w:uiPriority w:val="22"/>
    <w:rPr>
      <w:b/>
      <w:bCs/>
    </w:rPr>
  </w:style>
  <w:style w:type="character" w:styleId="134">
    <w:name w:val="Emphasis"/>
    <w:basedOn w:val="132"/>
    <w:qFormat/>
    <w:uiPriority w:val="20"/>
    <w:rPr>
      <w:i/>
      <w:iCs/>
    </w:rPr>
  </w:style>
  <w:style w:type="character" w:customStyle="1" w:styleId="135">
    <w:name w:val="Header Char"/>
    <w:basedOn w:val="132"/>
    <w:link w:val="25"/>
    <w:qFormat/>
    <w:uiPriority w:val="99"/>
  </w:style>
  <w:style w:type="character" w:customStyle="1" w:styleId="136">
    <w:name w:val="Footer Char"/>
    <w:basedOn w:val="132"/>
    <w:link w:val="24"/>
    <w:uiPriority w:val="99"/>
  </w:style>
  <w:style w:type="paragraph" w:styleId="137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138">
    <w:name w:val="Heading 1 Char"/>
    <w:basedOn w:val="132"/>
    <w:link w:val="3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39">
    <w:name w:val="Heading 2 Char"/>
    <w:basedOn w:val="132"/>
    <w:link w:val="4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40">
    <w:name w:val="Heading 3 Char"/>
    <w:basedOn w:val="132"/>
    <w:link w:val="5"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41">
    <w:name w:val="Title Char"/>
    <w:basedOn w:val="132"/>
    <w:link w:val="31"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142">
    <w:name w:val="Subtitle Char"/>
    <w:basedOn w:val="132"/>
    <w:link w:val="26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43">
    <w:name w:val="List Paragraph"/>
    <w:basedOn w:val="1"/>
    <w:qFormat/>
    <w:uiPriority w:val="34"/>
    <w:pPr>
      <w:ind w:left="720"/>
      <w:contextualSpacing/>
    </w:pPr>
  </w:style>
  <w:style w:type="character" w:customStyle="1" w:styleId="144">
    <w:name w:val="Body Text Char"/>
    <w:basedOn w:val="132"/>
    <w:link w:val="19"/>
    <w:uiPriority w:val="99"/>
  </w:style>
  <w:style w:type="character" w:customStyle="1" w:styleId="145">
    <w:name w:val="Body Text 2 Char"/>
    <w:basedOn w:val="132"/>
    <w:link w:val="28"/>
    <w:uiPriority w:val="99"/>
  </w:style>
  <w:style w:type="character" w:customStyle="1" w:styleId="146">
    <w:name w:val="Body Text 3 Char"/>
    <w:basedOn w:val="132"/>
    <w:link w:val="17"/>
    <w:uiPriority w:val="99"/>
    <w:rPr>
      <w:sz w:val="16"/>
      <w:szCs w:val="16"/>
    </w:rPr>
  </w:style>
  <w:style w:type="character" w:customStyle="1" w:styleId="147">
    <w:name w:val="Macro Text Char"/>
    <w:basedOn w:val="132"/>
    <w:link w:val="2"/>
    <w:uiPriority w:val="99"/>
    <w:rPr>
      <w:rFonts w:ascii="Courier" w:hAnsi="Courier"/>
      <w:sz w:val="20"/>
      <w:szCs w:val="20"/>
    </w:rPr>
  </w:style>
  <w:style w:type="paragraph" w:styleId="148">
    <w:name w:val="Quote"/>
    <w:basedOn w:val="1"/>
    <w:next w:val="1"/>
    <w:link w:val="149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49">
    <w:name w:val="Quote Char"/>
    <w:basedOn w:val="132"/>
    <w:link w:val="148"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50">
    <w:name w:val="Heading 4 Char"/>
    <w:basedOn w:val="132"/>
    <w:link w:val="6"/>
    <w:semiHidden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1">
    <w:name w:val="Heading 5 Char"/>
    <w:basedOn w:val="132"/>
    <w:link w:val="7"/>
    <w:semiHidden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152">
    <w:name w:val="Heading 6 Char"/>
    <w:basedOn w:val="132"/>
    <w:link w:val="8"/>
    <w:semiHidden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153">
    <w:name w:val="Heading 7 Char"/>
    <w:basedOn w:val="132"/>
    <w:link w:val="9"/>
    <w:semiHidden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4">
    <w:name w:val="Heading 8 Char"/>
    <w:basedOn w:val="132"/>
    <w:link w:val="10"/>
    <w:semiHidden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155">
    <w:name w:val="Heading 9 Char"/>
    <w:basedOn w:val="132"/>
    <w:link w:val="11"/>
    <w:semiHidden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56">
    <w:name w:val="Intense Quote"/>
    <w:basedOn w:val="1"/>
    <w:next w:val="1"/>
    <w:link w:val="157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7">
    <w:name w:val="Intense Quote Char"/>
    <w:basedOn w:val="132"/>
    <w:link w:val="156"/>
    <w:qFormat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8">
    <w:name w:val="Subtle Emphasis"/>
    <w:basedOn w:val="132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59">
    <w:name w:val="Intense Emphasis"/>
    <w:basedOn w:val="132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60">
    <w:name w:val="Subtle Reference"/>
    <w:basedOn w:val="132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161">
    <w:name w:val="Intense Reference"/>
    <w:basedOn w:val="132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162">
    <w:name w:val="Book Title"/>
    <w:basedOn w:val="132"/>
    <w:qFormat/>
    <w:uiPriority w:val="33"/>
    <w:rPr>
      <w:b/>
      <w:bCs/>
      <w:smallCaps/>
      <w:spacing w:val="5"/>
    </w:rPr>
  </w:style>
  <w:style w:type="paragraph" w:customStyle="1" w:styleId="163">
    <w:name w:val="TOC Heading"/>
    <w:basedOn w:val="3"/>
    <w:next w:val="1"/>
    <w:semiHidden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989</Words>
  <Characters>989</Characters>
  <Lines>0</Lines>
  <Paragraphs>0</Paragraphs>
  <TotalTime>1</TotalTime>
  <ScaleCrop>false</ScaleCrop>
  <LinksUpToDate>false</LinksUpToDate>
  <CharactersWithSpaces>989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Administrator</dc:creator>
  <cp:lastModifiedBy>陈军辉</cp:lastModifiedBy>
  <dcterms:modified xsi:type="dcterms:W3CDTF">2024-06-06T15:26:24Z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AE433DCD91274E688F26359C475E066C_13</vt:lpwstr>
  </property>
</Properties>
</file>