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从校园实验室到创业新星——王博的AI医疗影像创新之路</w:t>
      </w:r>
    </w:p>
    <w:p>
      <w:pPr>
        <w:ind w:firstLine="560" w:firstLineChars="2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王博是一名生物医学工程专业的大学生，他在校园实验室里深入研究人工智能（AI）在医疗影像分析中的应用。随着研究的深入，王博发现现有的医疗影像分析系统存在诸多不足，特别是在疾病诊断和病情评估方面。于是，他萌生了将AI技术应用于医疗影像分析，提高诊断准确率和效率的想法。</w:t>
      </w:r>
    </w:p>
    <w:p>
      <w:pPr>
        <w:ind w:firstLine="560" w:firstLineChars="2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在导师的指导和同学们的帮助下，王博成功研发出了一款基于AI的医疗影像分析系统。该系统能够</w:t>
      </w:r>
      <w:bookmarkStart w:id="0" w:name="_GoBack"/>
      <w:bookmarkEnd w:id="0"/>
      <w:r>
        <w:rPr>
          <w:rFonts w:hint="default"/>
          <w:sz w:val="28"/>
          <w:szCs w:val="28"/>
        </w:rPr>
        <w:t>自动识别和分析医疗影像中的关键信息，为医生提供准确的诊断建议和病情评估报告。通过多次实验和临床验证，该系统的准确率达到了国际领先水平。</w:t>
      </w:r>
    </w:p>
    <w:p>
      <w:pPr>
        <w:ind w:firstLine="560" w:firstLineChars="2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毕业后，王博决定将自己的研究成果商业化，成立了一家医疗科技公司。他带领团队不断优化产品，拓展市场，最终将这款AI医疗影像分析系统推向了全国各大医院。王博的创新精神和创业精神得到了社会的广泛认可，他也因此成为了校园创业的新星。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NjMxNWM5ZGRhZDEwYWE1OTEyZTQ0MjViMzYxM2I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268D1199"/>
    <w:rsid w:val="65D45C1E"/>
    <w:rsid w:val="6BCB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qFormat="1"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unhideWhenUsed="0" w:uiPriority="71" w:semiHidden="0" w:name="Colorful Shading Accent 2"/>
    <w:lsdException w:qFormat="1"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宋体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4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3">
    <w:name w:val="Default Paragraph Font"/>
    <w:semiHidden/>
    <w:unhideWhenUsed/>
    <w:uiPriority w:val="1"/>
  </w:style>
  <w:style w:type="table" w:default="1" w:styleId="3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7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5"/>
    <w:unhideWhenUsed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6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1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4">
    <w:name w:val="Table Grid"/>
    <w:basedOn w:val="3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Light Shading"/>
    <w:basedOn w:val="33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6">
    <w:name w:val="Light Shading Accent 1"/>
    <w:basedOn w:val="33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7">
    <w:name w:val="Light Shading Accent 2"/>
    <w:basedOn w:val="33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8">
    <w:name w:val="Light Shading Accent 3"/>
    <w:basedOn w:val="33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9">
    <w:name w:val="Light Shading Accent 4"/>
    <w:basedOn w:val="33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0">
    <w:name w:val="Light Shading Accent 5"/>
    <w:basedOn w:val="33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1">
    <w:name w:val="Light Shading Accent 6"/>
    <w:basedOn w:val="33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2">
    <w:name w:val="Light List"/>
    <w:basedOn w:val="33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3">
    <w:name w:val="Light List Accent 1"/>
    <w:basedOn w:val="33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4">
    <w:name w:val="Light List Accent 2"/>
    <w:basedOn w:val="33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5">
    <w:name w:val="Light List Accent 3"/>
    <w:basedOn w:val="33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6">
    <w:name w:val="Light List Accent 4"/>
    <w:basedOn w:val="33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7">
    <w:name w:val="Light List Accent 5"/>
    <w:basedOn w:val="33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8">
    <w:name w:val="Light List Accent 6"/>
    <w:basedOn w:val="33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9">
    <w:name w:val="Light Grid"/>
    <w:basedOn w:val="33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0">
    <w:name w:val="Light Grid Accent 1"/>
    <w:basedOn w:val="33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1">
    <w:name w:val="Light Grid Accent 2"/>
    <w:basedOn w:val="33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2">
    <w:name w:val="Light Grid Accent 3"/>
    <w:basedOn w:val="33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3">
    <w:name w:val="Light Grid Accent 4"/>
    <w:basedOn w:val="33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4">
    <w:name w:val="Light Grid Accent 5"/>
    <w:basedOn w:val="33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5">
    <w:name w:val="Light Grid Accent 6"/>
    <w:basedOn w:val="33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6">
    <w:name w:val="Medium Shading 1"/>
    <w:basedOn w:val="33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1"/>
    <w:basedOn w:val="33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2"/>
    <w:basedOn w:val="33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3"/>
    <w:basedOn w:val="33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4"/>
    <w:basedOn w:val="33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5"/>
    <w:basedOn w:val="33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6"/>
    <w:basedOn w:val="33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2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1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2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3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4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5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6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List 1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1">
    <w:name w:val="Medium List 1 Accent 1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2">
    <w:name w:val="Medium List 1 Accent 2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3">
    <w:name w:val="Medium List 1 Accent 3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4">
    <w:name w:val="Medium List 1 Accent 4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5">
    <w:name w:val="Medium List 1 Accent 5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6">
    <w:name w:val="Medium List 1 Accent 6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7">
    <w:name w:val="Medium List 2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1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2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3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4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5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6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33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5">
    <w:name w:val="Medium Grid 1 Accent 1"/>
    <w:basedOn w:val="33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6">
    <w:name w:val="Medium Grid 1 Accent 2"/>
    <w:basedOn w:val="33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7">
    <w:name w:val="Medium Grid 1 Accent 3"/>
    <w:basedOn w:val="33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8">
    <w:name w:val="Medium Grid 1 Accent 4"/>
    <w:basedOn w:val="33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9">
    <w:name w:val="Medium Grid 1 Accent 5"/>
    <w:basedOn w:val="33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0">
    <w:name w:val="Medium Grid 1 Accent 6"/>
    <w:basedOn w:val="33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9">
    <w:name w:val="Medium Grid 3 Accent 1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0">
    <w:name w:val="Medium Grid 3 Accent 2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1">
    <w:name w:val="Medium Grid 3 Accent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2">
    <w:name w:val="Medium Grid 3 Accent 4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3">
    <w:name w:val="Medium Grid 3 Accent 5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4">
    <w:name w:val="Medium Grid 3 Accent 6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5">
    <w:name w:val="Dark List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6">
    <w:name w:val="Dark List Accent 1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7">
    <w:name w:val="Dark List Accent 2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8">
    <w:name w:val="Dark List Accent 3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9">
    <w:name w:val="Dark List Accent 4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0">
    <w:name w:val="Dark List Accent 5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1">
    <w:name w:val="Dark List Accent 6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2">
    <w:name w:val="Colorful Shading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1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2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3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6">
    <w:name w:val="Colorful Shading Accent 4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5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6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List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0">
    <w:name w:val="Colorful List Accent 1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1">
    <w:name w:val="Colorful List Accent 2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2">
    <w:name w:val="Colorful List Accent 3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3">
    <w:name w:val="Colorful List Accent 4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4">
    <w:name w:val="Colorful List Accent 5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5">
    <w:name w:val="Colorful List Accent 6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6">
    <w:name w:val="Colorful Grid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7">
    <w:name w:val="Colorful Grid Accent 1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8">
    <w:name w:val="Colorful Grid Accent 2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9">
    <w:name w:val="Colorful Grid Accent 3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0">
    <w:name w:val="Colorful Grid Accent 4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1">
    <w:name w:val="Colorful Grid Accent 5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2">
    <w:name w:val="Colorful Grid Accent 6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4">
    <w:name w:val="Strong"/>
    <w:basedOn w:val="133"/>
    <w:qFormat/>
    <w:uiPriority w:val="22"/>
    <w:rPr>
      <w:b/>
      <w:bCs/>
    </w:rPr>
  </w:style>
  <w:style w:type="character" w:styleId="135">
    <w:name w:val="Emphasis"/>
    <w:basedOn w:val="133"/>
    <w:qFormat/>
    <w:uiPriority w:val="20"/>
    <w:rPr>
      <w:i/>
      <w:iCs/>
    </w:rPr>
  </w:style>
  <w:style w:type="character" w:customStyle="1" w:styleId="136">
    <w:name w:val="Header Char"/>
    <w:basedOn w:val="133"/>
    <w:link w:val="25"/>
    <w:qFormat/>
    <w:uiPriority w:val="99"/>
  </w:style>
  <w:style w:type="character" w:customStyle="1" w:styleId="137">
    <w:name w:val="Footer Char"/>
    <w:basedOn w:val="133"/>
    <w:link w:val="24"/>
    <w:uiPriority w:val="99"/>
  </w:style>
  <w:style w:type="paragraph" w:styleId="13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Heading 1 Char"/>
    <w:basedOn w:val="133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0">
    <w:name w:val="Heading 2 Char"/>
    <w:basedOn w:val="13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1">
    <w:name w:val="Heading 3 Char"/>
    <w:basedOn w:val="133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2">
    <w:name w:val="Title Char"/>
    <w:basedOn w:val="133"/>
    <w:link w:val="32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3">
    <w:name w:val="Subtitle Char"/>
    <w:basedOn w:val="133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4">
    <w:name w:val="List Paragraph"/>
    <w:basedOn w:val="1"/>
    <w:qFormat/>
    <w:uiPriority w:val="34"/>
    <w:pPr>
      <w:ind w:left="720"/>
      <w:contextualSpacing/>
    </w:pPr>
  </w:style>
  <w:style w:type="character" w:customStyle="1" w:styleId="145">
    <w:name w:val="Body Text Char"/>
    <w:basedOn w:val="133"/>
    <w:link w:val="19"/>
    <w:uiPriority w:val="99"/>
  </w:style>
  <w:style w:type="character" w:customStyle="1" w:styleId="146">
    <w:name w:val="Body Text 2 Char"/>
    <w:basedOn w:val="133"/>
    <w:link w:val="28"/>
    <w:uiPriority w:val="99"/>
  </w:style>
  <w:style w:type="character" w:customStyle="1" w:styleId="147">
    <w:name w:val="Body Text 3 Char"/>
    <w:basedOn w:val="133"/>
    <w:link w:val="17"/>
    <w:uiPriority w:val="99"/>
    <w:rPr>
      <w:sz w:val="16"/>
      <w:szCs w:val="16"/>
    </w:rPr>
  </w:style>
  <w:style w:type="character" w:customStyle="1" w:styleId="148">
    <w:name w:val="Macro Text Char"/>
    <w:basedOn w:val="133"/>
    <w:link w:val="2"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Quote Char"/>
    <w:basedOn w:val="133"/>
    <w:link w:val="149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Heading 4 Char"/>
    <w:basedOn w:val="133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2">
    <w:name w:val="Heading 5 Char"/>
    <w:basedOn w:val="133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3">
    <w:name w:val="Heading 6 Char"/>
    <w:basedOn w:val="133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4">
    <w:name w:val="Heading 7 Char"/>
    <w:basedOn w:val="133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Heading 8 Char"/>
    <w:basedOn w:val="133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6">
    <w:name w:val="Heading 9 Char"/>
    <w:basedOn w:val="133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7">
    <w:name w:val="Intense Quote"/>
    <w:basedOn w:val="1"/>
    <w:next w:val="1"/>
    <w:link w:val="1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Intense Quote Char"/>
    <w:basedOn w:val="133"/>
    <w:link w:val="157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Subtle Emphasis"/>
    <w:basedOn w:val="13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0">
    <w:name w:val="Intense Emphasis"/>
    <w:basedOn w:val="133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1">
    <w:name w:val="Subtle Reference"/>
    <w:basedOn w:val="133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2">
    <w:name w:val="Intense Reference"/>
    <w:basedOn w:val="133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3">
    <w:name w:val="Book Title"/>
    <w:basedOn w:val="133"/>
    <w:qFormat/>
    <w:uiPriority w:val="33"/>
    <w:rPr>
      <w:b/>
      <w:bCs/>
      <w:smallCaps/>
      <w:spacing w:val="5"/>
    </w:rPr>
  </w:style>
  <w:style w:type="paragraph" w:customStyle="1" w:styleId="164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989</Words>
  <Characters>989</Characters>
  <Lines>0</Lines>
  <Paragraphs>0</Paragraphs>
  <TotalTime>7</TotalTime>
  <ScaleCrop>false</ScaleCrop>
  <LinksUpToDate>false</LinksUpToDate>
  <CharactersWithSpaces>989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Administrator</dc:creator>
  <cp:lastModifiedBy>陈军辉</cp:lastModifiedBy>
  <dcterms:modified xsi:type="dcterms:W3CDTF">2024-06-06T15:32:45Z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4066987F7606476A9B8C796DF0761BC9_13</vt:lpwstr>
  </property>
</Properties>
</file>