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05" w:firstLineChars="500"/>
        <w:rPr>
          <w:rFonts w:hint="default"/>
          <w:b/>
          <w:bCs/>
          <w:sz w:val="28"/>
          <w:szCs w:val="28"/>
        </w:rPr>
      </w:pPr>
      <w:bookmarkStart w:id="0" w:name="_GoBack"/>
      <w:r>
        <w:rPr>
          <w:rFonts w:hint="default"/>
          <w:b/>
          <w:bCs/>
          <w:sz w:val="28"/>
          <w:szCs w:val="28"/>
        </w:rPr>
        <w:t>数字梦想家——</w:t>
      </w:r>
      <w:r>
        <w:rPr>
          <w:rFonts w:hint="eastAsia"/>
          <w:b/>
          <w:bCs/>
          <w:sz w:val="28"/>
          <w:szCs w:val="28"/>
          <w:lang w:val="en-US" w:eastAsia="zh-CN"/>
        </w:rPr>
        <w:t>胡伟</w:t>
      </w:r>
      <w:r>
        <w:rPr>
          <w:rFonts w:hint="default"/>
          <w:b/>
          <w:bCs/>
          <w:sz w:val="28"/>
          <w:szCs w:val="28"/>
        </w:rPr>
        <w:t>的校园智能服务平台</w:t>
      </w:r>
    </w:p>
    <w:bookmarkEnd w:id="0"/>
    <w:p>
      <w:pPr>
        <w:ind w:firstLine="560" w:firstLineChars="200"/>
        <w:rPr>
          <w:rFonts w:hint="default"/>
          <w:sz w:val="28"/>
          <w:szCs w:val="28"/>
        </w:rPr>
      </w:pPr>
      <w:r>
        <w:rPr>
          <w:rFonts w:hint="eastAsia"/>
          <w:sz w:val="28"/>
          <w:szCs w:val="28"/>
          <w:lang w:eastAsia="zh-CN"/>
        </w:rPr>
        <w:t>胡伟</w:t>
      </w:r>
      <w:r>
        <w:rPr>
          <w:rFonts w:hint="default"/>
          <w:sz w:val="28"/>
          <w:szCs w:val="28"/>
        </w:rPr>
        <w:t>，一位热衷于技术创新的计算机科学专业大学生，发现校园生活中存在诸多不便之处，如信息获取不及时、服务预约繁琐等。于是，他萌生了创建一个校园智能服务平台的想法。</w:t>
      </w:r>
    </w:p>
    <w:p>
      <w:pPr>
        <w:ind w:firstLine="560" w:firstLineChars="200"/>
        <w:rPr>
          <w:rFonts w:hint="default"/>
          <w:sz w:val="28"/>
          <w:szCs w:val="28"/>
        </w:rPr>
      </w:pPr>
      <w:r>
        <w:rPr>
          <w:rFonts w:hint="eastAsia"/>
          <w:sz w:val="28"/>
          <w:szCs w:val="28"/>
          <w:lang w:eastAsia="zh-CN"/>
        </w:rPr>
        <w:t>胡伟</w:t>
      </w:r>
      <w:r>
        <w:rPr>
          <w:rFonts w:hint="default"/>
          <w:sz w:val="28"/>
          <w:szCs w:val="28"/>
        </w:rPr>
        <w:t>组建了一个跨学科的团队，包括市场营销、设计、计算机编程等多个领域的同学。经过市场调研和需求分析，他们确定了平台的主要功能：提供课程信息、考试成绩查询、图书馆座位预约、校园活动通知等一站式服务。团队成员分工合作，利用云计算、大数据和移动互联网技术，成功开发了这款智能服务平台。</w:t>
      </w:r>
    </w:p>
    <w:p>
      <w:pPr>
        <w:ind w:firstLine="560" w:firstLineChars="200"/>
        <w:rPr>
          <w:rFonts w:hint="default"/>
          <w:sz w:val="28"/>
          <w:szCs w:val="28"/>
        </w:rPr>
      </w:pPr>
      <w:r>
        <w:rPr>
          <w:rFonts w:hint="default"/>
          <w:sz w:val="28"/>
          <w:szCs w:val="28"/>
        </w:rPr>
        <w:t>在平台的推广过程中，</w:t>
      </w:r>
      <w:r>
        <w:rPr>
          <w:rFonts w:hint="eastAsia"/>
          <w:sz w:val="28"/>
          <w:szCs w:val="28"/>
          <w:lang w:eastAsia="zh-CN"/>
        </w:rPr>
        <w:t>胡伟</w:t>
      </w:r>
      <w:r>
        <w:rPr>
          <w:rFonts w:hint="default"/>
          <w:sz w:val="28"/>
          <w:szCs w:val="28"/>
        </w:rPr>
        <w:t>带领团队积极与校方合作，争取到了官方的支持。同时，他们还通过线上线下相结合的方式，吸引了大量用户注册使用。如今，这款校园智能服务平台已经成为师生们日常生活中不可或缺的一部分，大大提高了校园生活的便捷性和效率。</w:t>
      </w:r>
    </w:p>
    <w:p>
      <w:pPr>
        <w:rPr>
          <w:rFonts w:hint="default"/>
          <w:sz w:val="28"/>
          <w:szCs w:val="28"/>
        </w:rPr>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Courier New">
    <w:panose1 w:val="02070309020205020404"/>
    <w:charset w:val="00"/>
    <w:family w:val="auto"/>
    <w:pitch w:val="default"/>
    <w:sig w:usb0="E0002EFF" w:usb1="C0007843"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NjMxNWM5ZGRhZDEwYWE1OTEyZTQ0MjViMzYxM2IifQ=="/>
  </w:docVars>
  <w:rsids>
    <w:rsidRoot w:val="00B47730"/>
    <w:rsid w:val="00034616"/>
    <w:rsid w:val="0006063C"/>
    <w:rsid w:val="0015074B"/>
    <w:rsid w:val="0029639D"/>
    <w:rsid w:val="00326F90"/>
    <w:rsid w:val="00AA1D8D"/>
    <w:rsid w:val="00B47730"/>
    <w:rsid w:val="00CB0664"/>
    <w:rsid w:val="00FC693F"/>
    <w:rsid w:val="0B056B21"/>
    <w:rsid w:val="20593321"/>
    <w:rsid w:val="268D1199"/>
    <w:rsid w:val="5BE018CB"/>
    <w:rsid w:val="65D45C1E"/>
    <w:rsid w:val="6BCB65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qFormat="1"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unhideWhenUsed="0" w:uiPriority="63" w:semiHidden="0" w:name="Medium Shading 1"/>
    <w:lsdException w:qFormat="1" w:unhideWhenUsed="0" w:uiPriority="64" w:semiHidden="0" w:name="Medium Shading 2"/>
    <w:lsdException w:unhideWhenUsed="0" w:uiPriority="65" w:semiHidden="0" w:name="Medium List 1"/>
    <w:lsdException w:qFormat="1"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qFormat="1" w:unhideWhenUsed="0" w:uiPriority="62" w:semiHidden="0" w:name="Light Grid Accent 2"/>
    <w:lsdException w:unhideWhenUsed="0" w:uiPriority="63" w:semiHidden="0" w:name="Medium Shading 1 Accent 2"/>
    <w:lsdException w:qFormat="1"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qFormat="1" w:unhideWhenUsed="0" w:uiPriority="70" w:semiHidden="0" w:name="Dark List Accent 2"/>
    <w:lsdException w:unhideWhenUsed="0" w:uiPriority="71" w:semiHidden="0" w:name="Colorful Shading Accent 2"/>
    <w:lsdException w:qFormat="1"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unhideWhenUsed="0" w:uiPriority="62" w:semiHidden="0" w:name="Light Grid Accent 3"/>
    <w:lsdException w:qFormat="1" w:unhideWhenUsed="0" w:uiPriority="63" w:semiHidden="0" w:name="Medium Shading 1 Accent 3"/>
    <w:lsdException w:unhideWhenUsed="0" w:uiPriority="64" w:semiHidden="0" w:name="Medium Shading 2 Accent 3"/>
    <w:lsdException w:unhideWhenUsed="0" w:uiPriority="65" w:semiHidden="0" w:name="Medium List 1 Accent 3"/>
    <w:lsdException w:qFormat="1"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qFormat="1" w:unhideWhenUsed="0" w:uiPriority="73" w:semiHidden="0" w:name="Colorful Grid Accent 3"/>
    <w:lsdException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qFormat="1"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heme="minorBidi"/>
      <w:sz w:val="22"/>
      <w:szCs w:val="22"/>
      <w:lang w:val="en-US" w:eastAsia="en-US" w:bidi="ar-SA"/>
    </w:rPr>
  </w:style>
  <w:style w:type="paragraph" w:styleId="3">
    <w:name w:val="heading 1"/>
    <w:basedOn w:val="1"/>
    <w:next w:val="1"/>
    <w:link w:val="13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40"/>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1"/>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1"/>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2"/>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3"/>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4"/>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5"/>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6"/>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3">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macro"/>
    <w:link w:val="148"/>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7"/>
    <w:unhideWhenUsed/>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5"/>
    <w:unhideWhenUsed/>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7"/>
    <w:unhideWhenUsed/>
    <w:uiPriority w:val="99"/>
    <w:pPr>
      <w:tabs>
        <w:tab w:val="center" w:pos="4680"/>
        <w:tab w:val="right" w:pos="9360"/>
      </w:tabs>
      <w:spacing w:after="0" w:line="240" w:lineRule="auto"/>
    </w:pPr>
  </w:style>
  <w:style w:type="paragraph" w:styleId="25">
    <w:name w:val="header"/>
    <w:basedOn w:val="1"/>
    <w:link w:val="136"/>
    <w:unhideWhenUsed/>
    <w:qFormat/>
    <w:uiPriority w:val="99"/>
    <w:pPr>
      <w:tabs>
        <w:tab w:val="center" w:pos="4680"/>
        <w:tab w:val="right" w:pos="9360"/>
      </w:tabs>
      <w:spacing w:after="0" w:line="240" w:lineRule="auto"/>
    </w:pPr>
  </w:style>
  <w:style w:type="paragraph" w:styleId="26">
    <w:name w:val="Subtitle"/>
    <w:basedOn w:val="1"/>
    <w:next w:val="1"/>
    <w:link w:val="143"/>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6"/>
    <w:unhideWhenUsed/>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31">
    <w:name w:val="List Continue 3"/>
    <w:basedOn w:val="1"/>
    <w:unhideWhenUsed/>
    <w:uiPriority w:val="99"/>
    <w:pPr>
      <w:spacing w:after="120"/>
      <w:ind w:left="1080"/>
      <w:contextualSpacing/>
    </w:pPr>
  </w:style>
  <w:style w:type="paragraph" w:styleId="32">
    <w:name w:val="Title"/>
    <w:basedOn w:val="1"/>
    <w:next w:val="1"/>
    <w:link w:val="142"/>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4">
    <w:name w:val="Table Grid"/>
    <w:basedOn w:val="3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5">
    <w:name w:val="Light Shading"/>
    <w:basedOn w:val="33"/>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6">
    <w:name w:val="Light Shading Accent 1"/>
    <w:basedOn w:val="33"/>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7">
    <w:name w:val="Light Shading Accent 2"/>
    <w:basedOn w:val="33"/>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8">
    <w:name w:val="Light Shading Accent 3"/>
    <w:basedOn w:val="33"/>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9">
    <w:name w:val="Light Shading Accent 4"/>
    <w:basedOn w:val="33"/>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Shading Accent 5"/>
    <w:basedOn w:val="33"/>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1">
    <w:name w:val="Light Shading Accent 6"/>
    <w:basedOn w:val="33"/>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2">
    <w:name w:val="Light List"/>
    <w:basedOn w:val="33"/>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3">
    <w:name w:val="Light List Accent 1"/>
    <w:basedOn w:val="33"/>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4">
    <w:name w:val="Light List Accent 2"/>
    <w:basedOn w:val="33"/>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5">
    <w:name w:val="Light List Accent 3"/>
    <w:basedOn w:val="33"/>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6">
    <w:name w:val="Light List Accent 4"/>
    <w:basedOn w:val="33"/>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7">
    <w:name w:val="Light List Accent 5"/>
    <w:basedOn w:val="33"/>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8">
    <w:name w:val="Light List Accent 6"/>
    <w:basedOn w:val="33"/>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9">
    <w:name w:val="Light Grid"/>
    <w:basedOn w:val="33"/>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0">
    <w:name w:val="Light Grid Accent 1"/>
    <w:basedOn w:val="33"/>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1">
    <w:name w:val="Light Grid Accent 2"/>
    <w:basedOn w:val="33"/>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2">
    <w:name w:val="Light Grid Accent 3"/>
    <w:basedOn w:val="33"/>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3">
    <w:name w:val="Light Grid Accent 4"/>
    <w:basedOn w:val="33"/>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4">
    <w:name w:val="Light Grid Accent 5"/>
    <w:basedOn w:val="33"/>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5">
    <w:name w:val="Light Grid Accent 6"/>
    <w:basedOn w:val="33"/>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6">
    <w:name w:val="Medium Shading 1"/>
    <w:basedOn w:val="33"/>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7">
    <w:name w:val="Medium Shading 1 Accent 1"/>
    <w:basedOn w:val="33"/>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8">
    <w:name w:val="Medium Shading 1 Accent 2"/>
    <w:basedOn w:val="33"/>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9">
    <w:name w:val="Medium Shading 1 Accent 3"/>
    <w:basedOn w:val="33"/>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0">
    <w:name w:val="Medium Shading 1 Accent 4"/>
    <w:basedOn w:val="33"/>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1">
    <w:name w:val="Medium Shading 1 Accent 5"/>
    <w:basedOn w:val="33"/>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2">
    <w:name w:val="Medium Shading 1 Accent 6"/>
    <w:basedOn w:val="33"/>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3">
    <w:name w:val="Medium Shading 2"/>
    <w:basedOn w:val="33"/>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1"/>
    <w:basedOn w:val="33"/>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2"/>
    <w:basedOn w:val="33"/>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3"/>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4"/>
    <w:basedOn w:val="33"/>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5"/>
    <w:basedOn w:val="33"/>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6"/>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List 1"/>
    <w:basedOn w:val="33"/>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1">
    <w:name w:val="Medium List 1 Accent 1"/>
    <w:basedOn w:val="33"/>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2">
    <w:name w:val="Medium List 1 Accent 2"/>
    <w:basedOn w:val="33"/>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3">
    <w:name w:val="Medium List 1 Accent 3"/>
    <w:basedOn w:val="33"/>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4">
    <w:name w:val="Medium List 1 Accent 4"/>
    <w:basedOn w:val="33"/>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5">
    <w:name w:val="Medium List 1 Accent 5"/>
    <w:basedOn w:val="33"/>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6">
    <w:name w:val="Medium List 1 Accent 6"/>
    <w:basedOn w:val="33"/>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7">
    <w:name w:val="Medium List 2"/>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1"/>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2"/>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3"/>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4"/>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5"/>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6"/>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Grid 1"/>
    <w:basedOn w:val="33"/>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5">
    <w:name w:val="Medium Grid 1 Accent 1"/>
    <w:basedOn w:val="33"/>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6">
    <w:name w:val="Medium Grid 1 Accent 2"/>
    <w:basedOn w:val="33"/>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7">
    <w:name w:val="Medium Grid 1 Accent 3"/>
    <w:basedOn w:val="33"/>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8">
    <w:name w:val="Medium Grid 1 Accent 4"/>
    <w:basedOn w:val="33"/>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9">
    <w:name w:val="Medium Grid 1 Accent 5"/>
    <w:basedOn w:val="33"/>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0">
    <w:name w:val="Medium Grid 1 Accent 6"/>
    <w:basedOn w:val="33"/>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2">
    <w:name w:val="Medium Grid 2 Accent 1"/>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3">
    <w:name w:val="Medium Grid 2 Accent 2"/>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8">
    <w:name w:val="Medium Grid 3"/>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9">
    <w:name w:val="Medium Grid 3 Accent 1"/>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0">
    <w:name w:val="Medium Grid 3 Accent 2"/>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1">
    <w:name w:val="Medium Grid 3 Accent 3"/>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2">
    <w:name w:val="Medium Grid 3 Accent 4"/>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3">
    <w:name w:val="Medium Grid 3 Accent 5"/>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4">
    <w:name w:val="Medium Grid 3 Accent 6"/>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5">
    <w:name w:val="Dark List"/>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6">
    <w:name w:val="Dark List Accent 1"/>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7">
    <w:name w:val="Dark List Accent 2"/>
    <w:basedOn w:val="33"/>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8">
    <w:name w:val="Dark List Accent 3"/>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9">
    <w:name w:val="Dark List Accent 4"/>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0">
    <w:name w:val="Dark List Accent 5"/>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1">
    <w:name w:val="Dark List Accent 6"/>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2">
    <w:name w:val="Colorful Shading"/>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1"/>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2"/>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3"/>
    <w:basedOn w:val="33"/>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6">
    <w:name w:val="Colorful Shading Accent 4"/>
    <w:basedOn w:val="33"/>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5"/>
    <w:basedOn w:val="33"/>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Shading Accent 6"/>
    <w:basedOn w:val="33"/>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List"/>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0">
    <w:name w:val="Colorful List Accent 1"/>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1">
    <w:name w:val="Colorful List Accent 2"/>
    <w:basedOn w:val="33"/>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2">
    <w:name w:val="Colorful List Accent 3"/>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3">
    <w:name w:val="Colorful List Accent 4"/>
    <w:basedOn w:val="33"/>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4">
    <w:name w:val="Colorful List Accent 5"/>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5">
    <w:name w:val="Colorful List Accent 6"/>
    <w:basedOn w:val="33"/>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6">
    <w:name w:val="Colorful Grid"/>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7">
    <w:name w:val="Colorful Grid Accent 1"/>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8">
    <w:name w:val="Colorful Grid Accent 2"/>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9">
    <w:name w:val="Colorful Grid Accent 3"/>
    <w:basedOn w:val="33"/>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0">
    <w:name w:val="Colorful Grid Accent 4"/>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1">
    <w:name w:val="Colorful Grid Accent 5"/>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2">
    <w:name w:val="Colorful Grid Accent 6"/>
    <w:basedOn w:val="33"/>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4">
    <w:name w:val="Strong"/>
    <w:basedOn w:val="133"/>
    <w:qFormat/>
    <w:uiPriority w:val="22"/>
    <w:rPr>
      <w:b/>
      <w:bCs/>
    </w:rPr>
  </w:style>
  <w:style w:type="character" w:styleId="135">
    <w:name w:val="Emphasis"/>
    <w:basedOn w:val="133"/>
    <w:qFormat/>
    <w:uiPriority w:val="20"/>
    <w:rPr>
      <w:i/>
      <w:iCs/>
    </w:rPr>
  </w:style>
  <w:style w:type="character" w:customStyle="1" w:styleId="136">
    <w:name w:val="Header Char"/>
    <w:basedOn w:val="133"/>
    <w:link w:val="25"/>
    <w:qFormat/>
    <w:uiPriority w:val="99"/>
  </w:style>
  <w:style w:type="character" w:customStyle="1" w:styleId="137">
    <w:name w:val="Footer Char"/>
    <w:basedOn w:val="133"/>
    <w:link w:val="24"/>
    <w:uiPriority w:val="99"/>
  </w:style>
  <w:style w:type="paragraph" w:styleId="138">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9">
    <w:name w:val="Heading 1 Char"/>
    <w:basedOn w:val="133"/>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40">
    <w:name w:val="Heading 2 Char"/>
    <w:basedOn w:val="133"/>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1">
    <w:name w:val="Heading 3 Char"/>
    <w:basedOn w:val="133"/>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2">
    <w:name w:val="Title Char"/>
    <w:basedOn w:val="133"/>
    <w:link w:val="32"/>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3">
    <w:name w:val="Subtitle Char"/>
    <w:basedOn w:val="133"/>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4">
    <w:name w:val="List Paragraph"/>
    <w:basedOn w:val="1"/>
    <w:qFormat/>
    <w:uiPriority w:val="34"/>
    <w:pPr>
      <w:ind w:left="720"/>
      <w:contextualSpacing/>
    </w:pPr>
  </w:style>
  <w:style w:type="character" w:customStyle="1" w:styleId="145">
    <w:name w:val="Body Text Char"/>
    <w:basedOn w:val="133"/>
    <w:link w:val="19"/>
    <w:uiPriority w:val="99"/>
  </w:style>
  <w:style w:type="character" w:customStyle="1" w:styleId="146">
    <w:name w:val="Body Text 2 Char"/>
    <w:basedOn w:val="133"/>
    <w:link w:val="28"/>
    <w:uiPriority w:val="99"/>
  </w:style>
  <w:style w:type="character" w:customStyle="1" w:styleId="147">
    <w:name w:val="Body Text 3 Char"/>
    <w:basedOn w:val="133"/>
    <w:link w:val="17"/>
    <w:uiPriority w:val="99"/>
    <w:rPr>
      <w:sz w:val="16"/>
      <w:szCs w:val="16"/>
    </w:rPr>
  </w:style>
  <w:style w:type="character" w:customStyle="1" w:styleId="148">
    <w:name w:val="Macro Text Char"/>
    <w:basedOn w:val="133"/>
    <w:link w:val="2"/>
    <w:uiPriority w:val="99"/>
    <w:rPr>
      <w:rFonts w:ascii="Courier" w:hAnsi="Courier"/>
      <w:sz w:val="20"/>
      <w:szCs w:val="20"/>
    </w:rPr>
  </w:style>
  <w:style w:type="paragraph" w:styleId="149">
    <w:name w:val="Quote"/>
    <w:basedOn w:val="1"/>
    <w:next w:val="1"/>
    <w:link w:val="150"/>
    <w:qFormat/>
    <w:uiPriority w:val="29"/>
    <w:rPr>
      <w:i/>
      <w:iCs/>
      <w:color w:val="000000" w:themeColor="text1"/>
      <w14:textFill>
        <w14:solidFill>
          <w14:schemeClr w14:val="tx1"/>
        </w14:solidFill>
      </w14:textFill>
    </w:rPr>
  </w:style>
  <w:style w:type="character" w:customStyle="1" w:styleId="150">
    <w:name w:val="Quote Char"/>
    <w:basedOn w:val="133"/>
    <w:link w:val="149"/>
    <w:uiPriority w:val="29"/>
    <w:rPr>
      <w:i/>
      <w:iCs/>
      <w:color w:val="000000" w:themeColor="text1"/>
      <w14:textFill>
        <w14:solidFill>
          <w14:schemeClr w14:val="tx1"/>
        </w14:solidFill>
      </w14:textFill>
    </w:rPr>
  </w:style>
  <w:style w:type="character" w:customStyle="1" w:styleId="151">
    <w:name w:val="Heading 4 Char"/>
    <w:basedOn w:val="133"/>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2">
    <w:name w:val="Heading 5 Char"/>
    <w:basedOn w:val="133"/>
    <w:link w:val="7"/>
    <w:semiHidden/>
    <w:uiPriority w:val="9"/>
    <w:rPr>
      <w:rFonts w:asciiTheme="majorHAnsi" w:hAnsiTheme="majorHAnsi" w:eastAsiaTheme="majorEastAsia" w:cstheme="majorBidi"/>
      <w:color w:val="254061" w:themeColor="accent1" w:themeShade="80"/>
    </w:rPr>
  </w:style>
  <w:style w:type="character" w:customStyle="1" w:styleId="153">
    <w:name w:val="Heading 6 Char"/>
    <w:basedOn w:val="133"/>
    <w:link w:val="8"/>
    <w:semiHidden/>
    <w:uiPriority w:val="9"/>
    <w:rPr>
      <w:rFonts w:asciiTheme="majorHAnsi" w:hAnsiTheme="majorHAnsi" w:eastAsiaTheme="majorEastAsia" w:cstheme="majorBidi"/>
      <w:i/>
      <w:iCs/>
      <w:color w:val="254061" w:themeColor="accent1" w:themeShade="80"/>
    </w:rPr>
  </w:style>
  <w:style w:type="character" w:customStyle="1" w:styleId="154">
    <w:name w:val="Heading 7 Char"/>
    <w:basedOn w:val="133"/>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5">
    <w:name w:val="Heading 8 Char"/>
    <w:basedOn w:val="133"/>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6">
    <w:name w:val="Heading 9 Char"/>
    <w:basedOn w:val="133"/>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7">
    <w:name w:val="Intense Quote"/>
    <w:basedOn w:val="1"/>
    <w:next w:val="1"/>
    <w:link w:val="158"/>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8">
    <w:name w:val="Intense Quote Char"/>
    <w:basedOn w:val="133"/>
    <w:link w:val="157"/>
    <w:qFormat/>
    <w:uiPriority w:val="30"/>
    <w:rPr>
      <w:b/>
      <w:bCs/>
      <w:i/>
      <w:iCs/>
      <w:color w:val="4F81BD" w:themeColor="accent1"/>
      <w14:textFill>
        <w14:solidFill>
          <w14:schemeClr w14:val="accent1"/>
        </w14:solidFill>
      </w14:textFill>
    </w:rPr>
  </w:style>
  <w:style w:type="character" w:customStyle="1" w:styleId="159">
    <w:name w:val="Subtle Emphasis"/>
    <w:basedOn w:val="133"/>
    <w:qFormat/>
    <w:uiPriority w:val="19"/>
    <w:rPr>
      <w:i/>
      <w:iCs/>
      <w:color w:val="808080" w:themeColor="text1" w:themeTint="80"/>
      <w14:textFill>
        <w14:solidFill>
          <w14:schemeClr w14:val="tx1">
            <w14:lumMod w14:val="50000"/>
            <w14:lumOff w14:val="50000"/>
          </w14:schemeClr>
        </w14:solidFill>
      </w14:textFill>
    </w:rPr>
  </w:style>
  <w:style w:type="character" w:customStyle="1" w:styleId="160">
    <w:name w:val="Intense Emphasis"/>
    <w:basedOn w:val="133"/>
    <w:qFormat/>
    <w:uiPriority w:val="21"/>
    <w:rPr>
      <w:b/>
      <w:bCs/>
      <w:i/>
      <w:iCs/>
      <w:color w:val="4F81BD" w:themeColor="accent1"/>
      <w14:textFill>
        <w14:solidFill>
          <w14:schemeClr w14:val="accent1"/>
        </w14:solidFill>
      </w14:textFill>
    </w:rPr>
  </w:style>
  <w:style w:type="character" w:customStyle="1" w:styleId="161">
    <w:name w:val="Subtle Reference"/>
    <w:basedOn w:val="133"/>
    <w:qFormat/>
    <w:uiPriority w:val="31"/>
    <w:rPr>
      <w:smallCaps/>
      <w:color w:val="C0504D" w:themeColor="accent2"/>
      <w:u w:val="single"/>
      <w14:textFill>
        <w14:solidFill>
          <w14:schemeClr w14:val="accent2"/>
        </w14:solidFill>
      </w14:textFill>
    </w:rPr>
  </w:style>
  <w:style w:type="character" w:customStyle="1" w:styleId="162">
    <w:name w:val="Intense Reference"/>
    <w:basedOn w:val="133"/>
    <w:qFormat/>
    <w:uiPriority w:val="32"/>
    <w:rPr>
      <w:b/>
      <w:bCs/>
      <w:smallCaps/>
      <w:color w:val="C0504D" w:themeColor="accent2"/>
      <w:spacing w:val="5"/>
      <w:u w:val="single"/>
      <w14:textFill>
        <w14:solidFill>
          <w14:schemeClr w14:val="accent2"/>
        </w14:solidFill>
      </w14:textFill>
    </w:rPr>
  </w:style>
  <w:style w:type="character" w:customStyle="1" w:styleId="163">
    <w:name w:val="Book Title"/>
    <w:basedOn w:val="133"/>
    <w:qFormat/>
    <w:uiPriority w:val="33"/>
    <w:rPr>
      <w:b/>
      <w:bCs/>
      <w:smallCaps/>
      <w:spacing w:val="5"/>
    </w:rPr>
  </w:style>
  <w:style w:type="paragraph" w:customStyle="1" w:styleId="164">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989</Words>
  <Characters>989</Characters>
  <Lines>0</Lines>
  <Paragraphs>0</Paragraphs>
  <TotalTime>12</TotalTime>
  <ScaleCrop>false</ScaleCrop>
  <LinksUpToDate>false</LinksUpToDate>
  <CharactersWithSpaces>989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Administrator</dc:creator>
  <cp:lastModifiedBy>陈军辉</cp:lastModifiedBy>
  <dcterms:modified xsi:type="dcterms:W3CDTF">2024-06-06T15:39:37Z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BEF89D8E02634C1388C936647BA4F1AE_13</vt:lpwstr>
  </property>
</Properties>
</file>