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0" w:firstLineChars="4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健康守护者——</w:t>
      </w:r>
      <w:r>
        <w:rPr>
          <w:rFonts w:hint="eastAsia"/>
          <w:sz w:val="28"/>
          <w:szCs w:val="28"/>
          <w:lang w:eastAsia="zh-CN"/>
        </w:rPr>
        <w:t>郭涛</w:t>
      </w:r>
      <w:r>
        <w:rPr>
          <w:rFonts w:hint="default"/>
          <w:sz w:val="28"/>
          <w:szCs w:val="28"/>
        </w:rPr>
        <w:t>的智能健身器材创业项目</w:t>
      </w:r>
    </w:p>
    <w:p>
      <w:pPr>
        <w:ind w:firstLine="560" w:firstLineChars="200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郭涛</w:t>
      </w:r>
      <w:r>
        <w:rPr>
          <w:rFonts w:hint="default"/>
          <w:sz w:val="28"/>
          <w:szCs w:val="28"/>
        </w:rPr>
        <w:t>，一位体育科学与工程专业的大学生，对健身和健康管理有着浓厚兴趣。他观察到现代人越来越注重健康和健身，但市场上的健身器材大多功能单一、缺乏智能化管理。于是，</w:t>
      </w:r>
      <w:r>
        <w:rPr>
          <w:rFonts w:hint="eastAsia"/>
          <w:sz w:val="28"/>
          <w:szCs w:val="28"/>
          <w:lang w:eastAsia="zh-CN"/>
        </w:rPr>
        <w:t>郭涛</w:t>
      </w:r>
      <w:r>
        <w:rPr>
          <w:rFonts w:hint="default"/>
          <w:sz w:val="28"/>
          <w:szCs w:val="28"/>
        </w:rPr>
        <w:t>决定研发一款智能健身器材，为用户提供更加便捷、科学的健身方式。</w:t>
      </w:r>
    </w:p>
    <w:p>
      <w:pPr>
        <w:ind w:firstLine="560" w:firstLineChars="200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郭涛</w:t>
      </w:r>
      <w:r>
        <w:rPr>
          <w:rFonts w:hint="default"/>
          <w:sz w:val="28"/>
          <w:szCs w:val="28"/>
        </w:rPr>
        <w:t>组建了一个研发团队，利用物联网、人工智能等技术，成功开发了一款集运动数据监测、智能推荐训练计划、在线健身指导于一体的智能健身器材。用户只需通过手机APP连接器材，即可随时随地进行健身锻炼，并获得个性化的健身建议。</w:t>
      </w:r>
    </w:p>
    <w:p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在市场推广过程中，</w:t>
      </w:r>
      <w:r>
        <w:rPr>
          <w:rFonts w:hint="eastAsia"/>
          <w:sz w:val="28"/>
          <w:szCs w:val="28"/>
          <w:lang w:eastAsia="zh-CN"/>
        </w:rPr>
        <w:t>郭涛</w:t>
      </w:r>
      <w:r>
        <w:rPr>
          <w:rFonts w:hint="default"/>
          <w:sz w:val="28"/>
          <w:szCs w:val="28"/>
        </w:rPr>
        <w:t>积极与健身房、健身教练等合作，通过线下体验和线上推广相结合的方式，吸引了大量用户购买使用。如今，</w:t>
      </w:r>
      <w:r>
        <w:rPr>
          <w:rFonts w:hint="eastAsia"/>
          <w:sz w:val="28"/>
          <w:szCs w:val="28"/>
          <w:lang w:eastAsia="zh-CN"/>
        </w:rPr>
        <w:t>郭涛</w:t>
      </w:r>
      <w:r>
        <w:rPr>
          <w:rFonts w:hint="default"/>
          <w:sz w:val="28"/>
          <w:szCs w:val="28"/>
        </w:rPr>
        <w:t>的智能健身器材已经成为市场上的热门产品，为人们的健康生活提供了有力支持。</w:t>
      </w:r>
    </w:p>
    <w:p>
      <w:pPr>
        <w:rPr>
          <w:rFonts w:hint="default"/>
          <w:sz w:val="28"/>
          <w:szCs w:val="28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NjMxNWM5ZGRhZDEwYWE1OTEyZTQ0MjViMzYxM2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B056B21"/>
    <w:rsid w:val="20593321"/>
    <w:rsid w:val="268D1199"/>
    <w:rsid w:val="499A49CE"/>
    <w:rsid w:val="59BC3DC4"/>
    <w:rsid w:val="5BE018CB"/>
    <w:rsid w:val="65D45C1E"/>
    <w:rsid w:val="67EA5309"/>
    <w:rsid w:val="6BCB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qFormat="1"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uiPriority w:val="1"/>
  </w:style>
  <w:style w:type="table" w:default="1" w:styleId="3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1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Header Char"/>
    <w:basedOn w:val="133"/>
    <w:link w:val="25"/>
    <w:qFormat/>
    <w:uiPriority w:val="99"/>
  </w:style>
  <w:style w:type="character" w:customStyle="1" w:styleId="137">
    <w:name w:val="Footer Char"/>
    <w:basedOn w:val="133"/>
    <w:link w:val="24"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3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3"/>
    <w:link w:val="32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19"/>
    <w:uiPriority w:val="99"/>
  </w:style>
  <w:style w:type="character" w:customStyle="1" w:styleId="146">
    <w:name w:val="Body Text 2 Char"/>
    <w:basedOn w:val="133"/>
    <w:link w:val="28"/>
    <w:uiPriority w:val="99"/>
  </w:style>
  <w:style w:type="character" w:customStyle="1" w:styleId="147">
    <w:name w:val="Body Text 3 Char"/>
    <w:basedOn w:val="133"/>
    <w:link w:val="17"/>
    <w:uiPriority w:val="99"/>
    <w:rPr>
      <w:sz w:val="16"/>
      <w:szCs w:val="16"/>
    </w:rPr>
  </w:style>
  <w:style w:type="character" w:customStyle="1" w:styleId="148">
    <w:name w:val="Macro Text Char"/>
    <w:basedOn w:val="133"/>
    <w:link w:val="2"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3"/>
    <w:link w:val="14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3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3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3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3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3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3"/>
    <w:link w:val="157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989</Words>
  <Characters>989</Characters>
  <Lines>0</Lines>
  <Paragraphs>0</Paragraphs>
  <TotalTime>15</TotalTime>
  <ScaleCrop>false</ScaleCrop>
  <LinksUpToDate>false</LinksUpToDate>
  <CharactersWithSpaces>989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Administrator</dc:creator>
  <cp:lastModifiedBy>陈军辉</cp:lastModifiedBy>
  <dcterms:modified xsi:type="dcterms:W3CDTF">2024-06-06T15:44:02Z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CCEA3DEF0D974FCABA09CC26F7E5F0FF_13</vt:lpwstr>
  </property>
</Properties>
</file>