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249" w:firstLineChars="800"/>
        <w:textAlignment w:val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雷军：创业之路上的传奇领航者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在中国的商业领域，雷军的名字可谓家喻户晓。他不仅是中国科技界的佼佼者，更是创业路上的传奇人物。从三色公司的初创，到金山软件的辉煌，再到小米科技的崛起，雷军的创业历程充满了挑战与机遇，也充满了创新与突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一、初出茅庐，三色公司的探索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雷军的创业之路始于大学时期。他与几位志同道合的同学共同创办了三色公司，涉足电脑销售、仿制汉卡制作以及打字印刷等业务。虽然这段创业经历最终因市场环境的变化而告一段落，但这段经历为雷军积累了丰富的实战经验，也为他日后的创业之路打下了坚实的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二、金山软件，技术与管理的磨练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离开三色公司后，雷军加入了金山软件，开始了职业生涯的新篇章。在金山软件，他凭借出色的技术能力和敏锐的市场洞察力，迅速崭露头角。他不仅主导了金山词霸、金山毒霸等一系列成功产品的开发，还担任了公司的首席执行官，领导金山软件成功上市。这段经历让雷军深刻理解了用户需求与产品创新的重要性，也锻炼了他的管理才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三、小米科技，移动互联网时代的引领者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在金山软件取得辉煌成就后，雷军并没有满足于现状。他敏锐地捕捉到了移动互联网时代的机遇，毅然辞去了金山首席执行官的职务，创办了小米科技。小米科技以高性价比的智能手机为切入点，迅速在市场上崭露头角。通过独特的商业模式和创新的营销策略，小米科技成功击败了山寨机的泛滥现象，成为了中国智能手机市场的领军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四、不断突破，进军汽车领域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在小米科技取得巨大成功后，雷军并没有停下脚步。他再次挑战自我，进军汽车领域。这一决定不仅体现了雷军对科技创新的执着追求，也展现了他对未来科技趋势的敏锐洞察。我们有理由相信，在雷军的领导下，小米汽车将会在汽车领域取得新的辉煌成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雷军的创业之路充满了挑战与机遇，也充满了创新与突破。他凭借坚定的信念、敏锐的市场洞察力和卓越的管理才能，成功地将小米科技打造成为了一个备受尊敬的企业。他的创业故事不仅是中国商业领域的传奇，更是每一个创业者学习和借鉴的榜样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E644F5"/>
    <w:rsid w:val="0B056B21"/>
    <w:rsid w:val="20593321"/>
    <w:rsid w:val="268D1199"/>
    <w:rsid w:val="499A49CE"/>
    <w:rsid w:val="58E80569"/>
    <w:rsid w:val="59BC3DC4"/>
    <w:rsid w:val="5BE018CB"/>
    <w:rsid w:val="65802728"/>
    <w:rsid w:val="65D45C1E"/>
    <w:rsid w:val="67EA5309"/>
    <w:rsid w:val="6BCB65E9"/>
    <w:rsid w:val="752713C7"/>
    <w:rsid w:val="7A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832</Characters>
  <Lines>0</Lines>
  <Paragraphs>0</Paragraphs>
  <TotalTime>14</TotalTime>
  <ScaleCrop>false</ScaleCrop>
  <LinksUpToDate>false</LinksUpToDate>
  <CharactersWithSpaces>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DCDED1E4ED564E46B598C09061BF88B2_13</vt:lpwstr>
  </property>
</Properties>
</file>